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TensorFlow  实战Google深度学习框架</w:t>
      </w:r>
    </w:p>
    <w:p>
      <w:r>
        <w:rPr>
          <w:rFonts w:ascii="宋体" w:hAnsi="宋体" w:eastAsia="宋体"/>
          <w:sz w:val="24"/>
        </w:rPr>
        <w:t>才云科技Caicloud，郑泽宇，顾思宇著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TensorFlow  实战Google深度学习框架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才云科技Caicloud，郑泽宇，顾思宇著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本书出售、求购地址：https://www.jiaokey.com/book/detail/14131029.html</w:t>
      </w:r>
    </w:p>
    <w:p>
      <w:r>
        <w:t>更多相关图书推荐：https://www.jiaokey.com</w:t>
      </w:r>
    </w:p>
    <w:p>
      <w:r>
        <w:t>才云科技Caicloud，郑泽宇，顾思宇著 其他作品：https://www.jiaokey.com/tag/才云科技Caicloud，郑泽宇，顾思宇著.html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关键词搜索：https://www.jiaokey.com/tag/TensorFlow  实战Google深度学习框架.html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