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龙蛇北洋  《泰晤士报》民初政局观察记  下</w:t>
      </w:r>
    </w:p>
    <w:p>
      <w:r>
        <w:rPr>
          <w:rFonts w:ascii="宋体" w:hAnsi="宋体" w:eastAsia="宋体"/>
          <w:sz w:val="24"/>
        </w:rPr>
        <w:t>方激编译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龙蛇北洋  《泰晤士报》民初政局观察记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新闻报道-作品集-英国-现代-政治制度史-史料-中国-民国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本书出售、求购地址：https://www.jiaokey.com/book/detail/14131025.html</w:t>
      </w:r>
    </w:p>
    <w:p>
      <w:r>
        <w:t>更多相关图书推荐：https://www.jiaokey.com</w:t>
      </w:r>
    </w:p>
    <w:p>
      <w:r>
        <w:t>方激编译 其他作品：https://www.jiaokey.com/tag/方激编译.html</w:t>
      </w:r>
    </w:p>
    <w:p>
      <w:r>
        <w:t>重庆:重庆出版社,2017.03 出版图书：https://www.jiaokey.com/tag/重庆:重庆出版社,2017.03.html</w:t>
      </w:r>
    </w:p>
    <w:p>
      <w:r>
        <w:t>关键词搜索：https://www.jiaokey.com/tag/新闻报道-作品集-英国-现代-政治制度史-史料-中国-民国.html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