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介护的质量  对“2050年问题“的挑战</w:t>
      </w:r>
    </w:p>
    <w:p>
      <w:r>
        <w:rPr>
          <w:rFonts w:ascii="宋体" w:hAnsi="宋体" w:eastAsia="宋体"/>
          <w:sz w:val="24"/>
        </w:rPr>
        <w:t>（日）森山千贺子，（日）安达智则编著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介护的质量  对“2050年问题“的挑战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（日）森山千贺子，（日）安达智则编著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本书出售、求购地址：https://www.jiaokey.com/book/detail/14131009.html</w:t>
      </w:r>
    </w:p>
    <w:p>
      <w:r>
        <w:t>更多相关图书推荐：https://www.jiaokey.com</w:t>
      </w:r>
    </w:p>
    <w:p>
      <w:r>
        <w:t>（日）森山千贺子，（日）安达智则编著 其他作品：https://www.jiaokey.com/tag/（日）森山千贺子，（日）安达智则编著.html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关键词搜索：https://www.jiaokey.com/tag/介护的质量  对“2050年问题“的挑战.html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