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书名：牛初乳与营养免疫  新世纪天然“免疫之王”的奥秘</w:t>
      </w:r>
    </w:p>
    <w:p>
      <w:r>
        <w:t>作者：孙树侠，郭卫军，陈光主编；王跃飞，徐博副主编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牛初乳与营养免疫  新世纪天然“免疫之王”的奥秘 评论地址：https://www.jiaokey.com/book/detail/14131006.html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