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书名：食品微生物学  第3版</w:t>
      </w:r>
    </w:p>
    <w:p>
      <w:r>
        <w:t>作者：何国庆，贾英民，丁立孝主编</w:t>
      </w:r>
    </w:p>
    <w:p>
      <w:r>
        <w:t>出版社：北京:中国农业大学出版社,2016.09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食品微生物学  第3版 评论地址：https://www.jiaokey.com/book/detail/14131005.html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