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书名：超强逆袭心理学  图解版</w:t>
      </w:r>
    </w:p>
    <w:p>
      <w:r>
        <w:t>作者：（日）内藤谊人著；兴远译</w:t>
      </w:r>
    </w:p>
    <w:p>
      <w:r>
        <w:t>出版社：北京:新世界出版社,2016.10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超强逆袭心理学  图解版 评论地址：https://www.jiaokey.com/book/detail/14130992.html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