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供应链突发事件协调优化理论与方法</w:t>
      </w:r>
    </w:p>
    <w:p>
      <w:r>
        <w:rPr>
          <w:rFonts w:ascii="宋体" w:hAnsi="宋体" w:eastAsia="宋体"/>
          <w:sz w:val="24"/>
        </w:rPr>
        <w:t>王传涛，李宝文著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供应链突发事件协调优化理论与方法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王传涛，李宝文著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本书出售、求购地址：https://www.jiaokey.com/book/detail/14130989.html</w:t>
      </w:r>
    </w:p>
    <w:p>
      <w:r>
        <w:t>更多相关图书推荐：https://www.jiaokey.com</w:t>
      </w:r>
    </w:p>
    <w:p>
      <w:r>
        <w:t>王传涛，李宝文著 其他作品：https://www.jiaokey.com/tag/王传涛，李宝文著.html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关键词搜索：https://www.jiaokey.com/tag/供应链突发事件协调优化理论与方法.html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