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变动不居的经典  明代改本研究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变动不居的经典  明代改本研究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本书出售、求购地址：https://www.jiaokey.com/book/detail/14130970.html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关键词搜索：https://www.jiaokey.com/tag/变动不居的经典  明代改本研究.html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