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中国城市发展报告  迈向健康城市之路  No.9</w:t>
      </w:r>
    </w:p>
    <w:p>
      <w:r>
        <w:rPr>
          <w:rFonts w:ascii="宋体" w:hAnsi="宋体" w:eastAsia="宋体"/>
          <w:sz w:val="24"/>
        </w:rPr>
        <w:t>潘家华，单菁菁主编；李国庆，武占云副主编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中国城市发展报告  迈向健康城市之路  No.9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潘家华，单菁菁主编；李国庆，武占云副主编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本书出售、求购地址：https://www.jiaokey.com/book/detail/14130918.html</w:t>
      </w:r>
    </w:p>
    <w:p>
      <w:r>
        <w:t>更多相关图书推荐：https://www.jiaokey.com</w:t>
      </w:r>
    </w:p>
    <w:p>
      <w:r>
        <w:t>潘家华，单菁菁主编；李国庆，武占云副主编 其他作品：https://www.jiaokey.com/tag/潘家华，单菁菁主编；李国庆，武占云副主编.html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关键词搜索：https://www.jiaokey.com/tag/中国城市发展报告  迈向健康城市之路  No.9.html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