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外卖食品包装</w:t>
      </w:r>
    </w:p>
    <w:p>
      <w:r>
        <w:rPr>
          <w:rFonts w:ascii="宋体" w:hAnsi="宋体" w:eastAsia="宋体"/>
          <w:sz w:val="24"/>
        </w:rPr>
        <w:t>（墨）伊薇特·阿扎特·戈麦斯（Yvett Arzate Gomez）编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外卖食品包装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（墨）伊薇特·阿扎特·戈麦斯（Yvett Arzate Gomez）编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本书出售、求购地址：https://www.jiaokey.com/book/detail/14130913.html</w:t>
      </w:r>
    </w:p>
    <w:p>
      <w:r>
        <w:t>更多相关图书推荐：https://www.jiaokey.com</w:t>
      </w:r>
    </w:p>
    <w:p>
      <w:r>
        <w:t>（墨）伊薇特·阿扎特·戈麦斯（Yvett Arzate Gomez）编 其他作品：https://www.jiaokey.com/tag/（墨）伊薇特·阿扎特·戈麦斯（Yvett Arzate Gomez）编.html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关键词搜索：https://www.jiaokey.com/tag/外卖食品包装.html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