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机械设计制造及其自动化  理论力学  第2版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机械设计制造及其自动化  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本书出售、求购地址：https://www.jiaokey.com/book/detail/14130904.html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关键词搜索：https://www.jiaokey.com/tag/机械设计制造及其自动化  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