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冲破边际  13年2个月23天11个小时的环球旅行记  大结局</w:t>
      </w:r>
    </w:p>
    <w:p>
      <w:r>
        <w:rPr>
          <w:rFonts w:ascii="宋体" w:hAnsi="宋体" w:eastAsia="宋体"/>
          <w:sz w:val="24"/>
        </w:rPr>
        <w:t>（英）杰森·路易斯著；李俊译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0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冲破边际  13年2个月23天11个小时的环球旅行记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（英）杰森·路易斯著；李俊译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本书出售、求购地址：https://www.jiaokey.com/book/detail/14130898.html</w:t>
      </w:r>
    </w:p>
    <w:p>
      <w:r>
        <w:t>更多相关图书推荐：https://www.jiaokey.com</w:t>
      </w:r>
    </w:p>
    <w:p>
      <w:r>
        <w:t>（英）杰森·路易斯著；李俊译 其他作品：https://www.jiaokey.com/tag/（英）杰森·路易斯著；李俊译.html</w:t>
      </w:r>
    </w:p>
    <w:p>
      <w:r>
        <w:t>北京:九州出版社,2016.10 出版图书：https://www.jiaokey.com/tag/北京:九州出版社,2016.10.html</w:t>
      </w:r>
    </w:p>
    <w:p>
      <w:r>
        <w:t>关键词搜索：https://www.jiaokey.com/tag/游记-作品集-英国-现代.html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