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里约的诱惑  回忆拉丁美洲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里约的诱惑  回忆拉丁美洲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本书出售、求购地址：https://www.jiaokey.com/book/detail/14130892.html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关键词搜索：https://www.jiaokey.com/tag/里约的诱惑  回忆拉丁美洲.html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