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书名：消费即创业  社交电商引领新商业文明</w:t>
      </w:r>
    </w:p>
    <w:p>
      <w:r>
        <w:t>作者：方永飞著</w:t>
      </w:r>
    </w:p>
    <w:p>
      <w:r>
        <w:t>出版社：广州:广东经济出版社,2016.08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消费即创业  社交电商引领新商业文明 评论地址：https://www.jiaokey.com/book/detail/14130891.html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