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三峡库区桥梁船撞技术与工程实践</w:t>
      </w:r>
    </w:p>
    <w:p>
      <w:r>
        <w:rPr>
          <w:rFonts w:ascii="宋体" w:hAnsi="宋体" w:eastAsia="宋体"/>
          <w:sz w:val="24"/>
        </w:rPr>
        <w:t>耿波，王福敏，汪宏著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三峡库区桥梁船撞技术与工程实践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耿波，王福敏，汪宏著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本书出售、求购地址：https://www.jiaokey.com/book/detail/14130886.html</w:t>
      </w:r>
    </w:p>
    <w:p>
      <w:r>
        <w:t>更多相关图书推荐：https://www.jiaokey.com</w:t>
      </w:r>
    </w:p>
    <w:p>
      <w:r>
        <w:t>耿波，王福敏，汪宏著 其他作品：https://www.jiaokey.com/tag/耿波，王福敏，汪宏著.html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关键词搜索：https://www.jiaokey.com/tag/三峡库区桥梁船撞技术与工程实践.html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