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南朝真迹  南京新出南朝砖印壁画墓与砖文精选</w:t>
      </w:r>
    </w:p>
    <w:p>
      <w:r>
        <w:rPr>
          <w:rFonts w:ascii="宋体" w:hAnsi="宋体" w:eastAsia="宋体"/>
          <w:sz w:val="24"/>
        </w:rPr>
        <w:t>祁海宁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南朝真迹  南京新出南朝砖印壁画墓与砖文精选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祁海宁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本书出售、求购地址：https://www.jiaokey.com/book/detail/14130883.html</w:t>
      </w:r>
    </w:p>
    <w:p>
      <w:r>
        <w:t>更多相关图书推荐：https://www.jiaokey.com</w:t>
      </w:r>
    </w:p>
    <w:p>
      <w:r>
        <w:t>祁海宁 其他作品：https://www.jiaokey.com/tag/祁海宁.html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关键词搜索：https://www.jiaokey.com/tag/南朝真迹  南京新出南朝砖印壁画墓与砖文精选.html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