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第17册  影印本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第17册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本书出售、求购地址：https://www.jiaokey.com/book/detail/14130866.html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关键词搜索：https://www.jiaokey.com/tag/申报月刊  第17册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