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第2册  影印本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本书出售、求购地址：https://www.jiaokey.com/book/detail/14130851.html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关键词搜索：https://www.jiaokey.com/tag/申报月刊  第2册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