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书名：蓼城古今  第7辑  下</w:t>
      </w:r>
    </w:p>
    <w:p>
      <w:r>
        <w:t>作者：刘士洪主编</w:t>
      </w:r>
    </w:p>
    <w:p>
      <w:r>
        <w:t>出版社：霍邱文史馆,2000.10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蓼城古今  第7辑  下 评论地址：https://www.jiaokey.com/book/detail/14130835.html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