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3天就可以完成的超简单棒针编织小物精选集</w:t>
      </w:r>
    </w:p>
    <w:p>
      <w:r>
        <w:rPr>
          <w:rFonts w:ascii="宋体" w:hAnsi="宋体" w:eastAsia="宋体"/>
          <w:sz w:val="24"/>
        </w:rPr>
        <w:t>日本E&amp;G创意编著；钟亚兰译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3天就可以完成的超简单棒针编织小物精选集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日本E&amp;G创意编著；钟亚兰译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本书出售、求购地址：https://www.jiaokey.com/book/detail/14130800.html</w:t>
      </w:r>
    </w:p>
    <w:p>
      <w:r>
        <w:t>更多相关图书推荐：https://www.jiaokey.com</w:t>
      </w:r>
    </w:p>
    <w:p>
      <w:r>
        <w:t>日本E&amp;G创意编著；钟亚兰译 其他作品：https://www.jiaokey.com/tag/日本E&amp;G创意编著；钟亚兰译.html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关键词搜索：https://www.jiaokey.com/tag/3天就可以完成的超简单棒针编织小物精选集.html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