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书名：特殊儿童安全技能发展指南</w:t>
      </w:r>
    </w:p>
    <w:p>
      <w:r>
        <w:t>作者：（澳）弗蕾达·布里格斯（Freda Briggs）著；张金明主译</w:t>
      </w:r>
    </w:p>
    <w:p>
      <w:r>
        <w:t>出版社：北京：华夏出版社</w:t>
      </w:r>
    </w:p>
    <w:p>
      <w:r>
        <w:t>出版日期：2017.01</w:t>
      </w:r>
    </w:p>
    <w:p>
      <w:r>
        <w:t>总页数：231</w:t>
      </w:r>
    </w:p>
    <w:p>
      <w:r>
        <w:t>更多请访问教客网: www.jiaokey.com</w:t>
      </w:r>
    </w:p>
    <w:p>
      <w:r>
        <w:t>特殊儿童安全技能发展指南 评论地址：https://www.jiaokey.com/book/detail/14130794.html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