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科幻与科学精神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科幻与科学精神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科幻与科学精神.html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