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股票短线交易的24堂精品课  超越技术分析的投机之道  上</w:t>
      </w:r>
    </w:p>
    <w:p>
      <w:r>
        <w:rPr>
          <w:rFonts w:ascii="宋体" w:hAnsi="宋体" w:eastAsia="宋体"/>
          <w:sz w:val="24"/>
        </w:rPr>
        <w:t>高山，何江涛，魏强斌等著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股票短线交易的24堂精品课  超越技术分析的投机之道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高山，何江涛，魏强斌等著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本书出售、求购地址：https://www.jiaokey.com/book/detail/14130789.html</w:t>
      </w:r>
    </w:p>
    <w:p>
      <w:r>
        <w:t>更多相关图书推荐：https://www.jiaokey.com</w:t>
      </w:r>
    </w:p>
    <w:p>
      <w:r>
        <w:t>高山，何江涛，魏强斌等著 其他作品：https://www.jiaokey.com/tag/高山，何江涛，魏强斌等著.html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关键词搜索：https://www.jiaokey.com/tag/股票短线交易的24堂精品课  超越技术分析的投机之道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