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第一夫人的衣橱</w:t>
      </w:r>
    </w:p>
    <w:p>
      <w:r>
        <w:rPr>
          <w:rFonts w:ascii="宋体" w:hAnsi="宋体" w:eastAsia="宋体"/>
          <w:sz w:val="24"/>
        </w:rPr>
        <w:t>（美）费瑟·施瓦兹·福斯特著；胡筱颖译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第一夫人的衣橱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（美）费瑟·施瓦兹·福斯特著；胡筱颖译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本书出售、求购地址：https://www.jiaokey.com/book/detail/14130780.html</w:t>
      </w:r>
    </w:p>
    <w:p>
      <w:r>
        <w:t>更多相关图书推荐：https://www.jiaokey.com</w:t>
      </w:r>
    </w:p>
    <w:p>
      <w:r>
        <w:t>（美）费瑟·施瓦兹·福斯特著；胡筱颖译 其他作品：https://www.jiaokey.com/tag/（美）费瑟·施瓦兹·福斯特著；胡筱颖译.html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关键词搜索：https://www.jiaokey.com/tag/第一夫人的衣橱.html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