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与佛陀一起吃早餐=BREAKFAST WITH BUDDHA</w:t>
      </w:r>
    </w:p>
    <w:p>
      <w:r>
        <w:rPr>
          <w:rFonts w:ascii="宋体" w:hAnsi="宋体" w:eastAsia="宋体"/>
          <w:sz w:val="24"/>
        </w:rPr>
        <w:t>（美）罗兰·梅鲁洛著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与佛陀一起吃早餐=BREAKFAST WITH BUDDHA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（美）罗兰·梅鲁洛著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本书出售、求购地址：https://www.jiaokey.com/book/detail/14130778.html</w:t>
      </w:r>
    </w:p>
    <w:p>
      <w:r>
        <w:t>更多相关图书推荐：https://www.jiaokey.com</w:t>
      </w:r>
    </w:p>
    <w:p>
      <w:r>
        <w:t>（美）罗兰·梅鲁洛著 其他作品：https://www.jiaokey.com/tag/（美）罗兰·梅鲁洛著.html</w:t>
      </w:r>
    </w:p>
    <w:p>
      <w:r>
        <w:t>关键词搜索：https://www.jiaokey.com/tag/与佛陀一起吃早餐=BREAKFAST WITH BUDDHA.html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