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书名：世界名画中的大事件</w:t>
      </w:r>
    </w:p>
    <w:p>
      <w:r>
        <w:t>作者：蒲美合，杨现军编著</w:t>
      </w:r>
    </w:p>
    <w:p>
      <w:r>
        <w:t>出版社：西安:陕西人民美术出版社,2016.01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世界名画中的大事件 评论地址：https://www.jiaokey.com/book/detail/14130772.html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