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书名：简单棒针小百科  201种花样、织块、设计作品和创意</w:t>
      </w:r>
    </w:p>
    <w:p>
      <w:r>
        <w:t>作者：（英）尼基·特伦奇著；李玉珍译</w:t>
      </w:r>
    </w:p>
    <w:p>
      <w:r>
        <w:t>出版社：郑州:河南科学技术出版社,2016.10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简单棒针小百科  201种花样、织块、设计作品和创意 评论地址：https://www.jiaokey.com/book/detail/14130768.html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