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书名：世界经典啤酒品鉴  136支世界经典啤酒写真为了更好地畅饮！</w:t>
      </w:r>
    </w:p>
    <w:p>
      <w:r>
        <w:t>作者：日本啤酒文化研究会，日本啤酒记者协会编著</w:t>
      </w:r>
    </w:p>
    <w:p>
      <w:r>
        <w:t>出版社：福州：福建科学技术出版社</w:t>
      </w:r>
    </w:p>
    <w:p>
      <w:r>
        <w:t>出版日期：2016.10</w:t>
      </w:r>
    </w:p>
    <w:p>
      <w:r>
        <w:t>总页数：191</w:t>
      </w:r>
    </w:p>
    <w:p>
      <w:r>
        <w:t>更多请访问教客网: www.jiaokey.com</w:t>
      </w:r>
    </w:p>
    <w:p>
      <w:r>
        <w:t>世界经典啤酒品鉴  136支世界经典啤酒写真为了更好地畅饮！ 评论地址：https://www.jiaokey.com/book/detail/14130754.html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