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个体部落纪事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个体部落纪事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本书出售、求购地址：https://www.jiaokey.com/book/detail/14130743.html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个体部落纪事.html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