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书名：为什么男人喜欢直线女人喜欢波点</w:t>
      </w:r>
    </w:p>
    <w:p>
      <w:r>
        <w:t>作者：（英）格洛丽亚·莫斯著；陈静雯译</w:t>
      </w:r>
    </w:p>
    <w:p>
      <w:r>
        <w:t>出版社：北京:中国友谊出版公司,2017.01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为什么男人喜欢直线女人喜欢波点 评论地址：https://www.jiaokey.com/book/detail/14130742.html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