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书名：穆福太太和她的朋友们</w:t>
      </w:r>
    </w:p>
    <w:p>
      <w:r>
        <w:t>作者：（美）玛丽·李·埃瑟里奇著；张玉亮译</w:t>
      </w:r>
    </w:p>
    <w:p>
      <w:r>
        <w:t>出版社：北京:东方出版社,2016.11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穆福太太和她的朋友们 评论地址：https://www.jiaokey.com/book/detail/14130730.html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