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在晴朗的日子  我遇见你</w:t>
      </w:r>
    </w:p>
    <w:p>
      <w:r>
        <w:rPr>
          <w:rFonts w:ascii="宋体" w:hAnsi="宋体" w:eastAsia="宋体"/>
          <w:sz w:val="24"/>
        </w:rPr>
        <w:t>莫峻等著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0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在晴朗的日子  我遇见你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本书出售、求购地址：https://www.jiaokey.com/book/detail/14130729.html</w:t>
      </w:r>
    </w:p>
    <w:p>
      <w:r>
        <w:t>更多相关图书推荐：https://www.jiaokey.com</w:t>
      </w:r>
    </w:p>
    <w:p>
      <w:r>
        <w:t>莫峻等著 其他作品：https://www.jiaokey.com/tag/莫峻等著.html</w:t>
      </w:r>
    </w:p>
    <w:p>
      <w:r>
        <w:t>贵阳:贵州人民出版社,2016.11 出版图书：https://www.jiaokey.com/tag/贵阳:贵州人民出版社,2016.11.html</w:t>
      </w:r>
    </w:p>
    <w:p>
      <w:r>
        <w:t>关键词搜索：https://www.jiaokey.com/tag/故事－作品集－中国－当代.html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