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海战事典  6  日俄战争前后的俄国海军</w:t>
      </w:r>
    </w:p>
    <w:p>
      <w:r>
        <w:rPr>
          <w:rFonts w:ascii="宋体" w:hAnsi="宋体" w:eastAsia="宋体"/>
          <w:sz w:val="24"/>
        </w:rPr>
        <w:t>查攸吟著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海战事典  6  日俄战争前后的俄国海军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查攸吟著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本书出售、求购地址：https://www.jiaokey.com/book/detail/14130721.html</w:t>
      </w:r>
    </w:p>
    <w:p>
      <w:r>
        <w:t>更多相关图书推荐：https://www.jiaokey.com</w:t>
      </w:r>
    </w:p>
    <w:p>
      <w:r>
        <w:t>查攸吟著 其他作品：https://www.jiaokey.com/tag/查攸吟著.html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关键词搜索：https://www.jiaokey.com/tag/海战事典  6  日俄战争前后的俄国海军.html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