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书名：撂地儿  40位天桥老艺人的沉浮命运</w:t>
      </w:r>
    </w:p>
    <w:p>
      <w:r>
        <w:t>作者：方继孝著</w:t>
      </w:r>
    </w:p>
    <w:p>
      <w:r>
        <w:t>出版社：</w:t>
      </w:r>
    </w:p>
    <w:p>
      <w:r>
        <w:t>出版日期：2017.01</w:t>
      </w:r>
    </w:p>
    <w:p>
      <w:r>
        <w:t>总页数：355</w:t>
      </w:r>
    </w:p>
    <w:p>
      <w:r>
        <w:t>更多请访问教客网: www.jiaokey.com</w:t>
      </w:r>
    </w:p>
    <w:p>
      <w:r>
        <w:t>撂地儿  40位天桥老艺人的沉浮命运 评论地址：https://www.jiaokey.com/book/detail/14130720.html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