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动物智慧  我们的动物朋友们的思想和情感</w:t>
      </w:r>
    </w:p>
    <w:p>
      <w:r>
        <w:rPr>
          <w:rFonts w:ascii="宋体" w:hAnsi="宋体" w:eastAsia="宋体"/>
          <w:sz w:val="24"/>
        </w:rPr>
        <w:t>（美）维吉尼亚·莫雷尔著；王燕译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动物智慧  我们的动物朋友们的思想和情感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（美）维吉尼亚·莫雷尔著；王燕译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本书出售、求购地址：https://www.jiaokey.com/book/detail/14130706.html</w:t>
      </w:r>
    </w:p>
    <w:p>
      <w:r>
        <w:t>更多相关图书推荐：https://www.jiaokey.com</w:t>
      </w:r>
    </w:p>
    <w:p>
      <w:r>
        <w:t>（美）维吉尼亚·莫雷尔著；王燕译 其他作品：https://www.jiaokey.com/tag/（美）维吉尼亚·莫雷尔著；王燕译.html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关键词搜索：https://www.jiaokey.com/tag/动物智慧  我们的动物朋友们的思想和情感.html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