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书名：365夜故事  彩图拼音版</w:t>
      </w:r>
    </w:p>
    <w:p>
      <w:r>
        <w:t>作者：易歌主编</w:t>
      </w:r>
    </w:p>
    <w:p>
      <w:r>
        <w:t>出版社：南昌:江西美术出版社,2016.11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365夜故事  彩图拼音版 评论地址：https://www.jiaokey.com/book/detail/14130687.html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