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书名：让我充满创意的故事  最好的自己  我总是有好点子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让我充满创意的故事  最好的自己  我总是有好点子 评论地址：https://www.jiaokey.com/book/detail/14130684.html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