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创新家装设计选材与预算  第2季  低调奢华</w:t>
      </w:r>
    </w:p>
    <w:p>
      <w:r>
        <w:rPr>
          <w:rFonts w:ascii="宋体" w:hAnsi="宋体" w:eastAsia="宋体"/>
          <w:sz w:val="24"/>
        </w:rPr>
        <w:t>许海峰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创新家装设计选材与预算  第2季  低调奢华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本书出售、求购地址：https://www.jiaokey.com/book/detail/14130681.html</w:t>
      </w:r>
    </w:p>
    <w:p>
      <w:r>
        <w:t>更多相关图书推荐：https://www.jiaokey.com</w:t>
      </w:r>
    </w:p>
    <w:p>
      <w:r>
        <w:t>许海峰 其他作品：https://www.jiaokey.com/tag/许海峰.html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关键词搜索：https://www.jiaokey.com/tag/创新家装设计选材与预算  第2季  低调奢华.html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