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牧歌</w:t>
      </w:r>
    </w:p>
    <w:p>
      <w:r>
        <w:rPr>
          <w:rFonts w:ascii="宋体" w:hAnsi="宋体" w:eastAsia="宋体"/>
          <w:sz w:val="24"/>
        </w:rPr>
        <w:t>（古罗马）维吉尔著；党晟译注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0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（古罗马）维吉尔著；党晟译注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桂林:广西师范大学出版社,2017.01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诗集－古罗马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本书出售、求购地址：https://www.jiaokey.com/book/detail/14130675.html</w:t>
      </w:r>
    </w:p>
    <w:p>
      <w:r>
        <w:t>更多相关图书推荐：https://www.jiaokey.com</w:t>
      </w:r>
    </w:p>
    <w:p>
      <w:r>
        <w:t>（古罗马）维吉尔著；党晟译注 其他作品：https://www.jiaokey.com/tag/（古罗马）维吉尔著；党晟译注.html</w:t>
      </w:r>
    </w:p>
    <w:p>
      <w:r>
        <w:t>桂林:广西师范大学出版社,2017.01 出版图书：https://www.jiaokey.com/tag/桂林:广西师范大学出版社,2017.01.html</w:t>
      </w:r>
    </w:p>
    <w:p>
      <w:r>
        <w:t>关键词搜索：https://www.jiaokey.com/tag/诗集－古罗马.html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