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天际月长明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天际月长明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本书出售、求购地址：https://www.jiaokey.com/book/detail/14130668.html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关键词搜索：https://www.jiaokey.com/tag/天际月长明.html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