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书名：蔡志忠古典幽默漫画  鬼狐仙怪  醉狐·乌鸦兄弟·龙女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蔡志忠古典幽默漫画  鬼狐仙怪  醉狐·乌鸦兄弟·龙女 评论地址：https://www.jiaokey.com/book/detail/14130663.html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