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书名：别爱上任何人</w:t>
      </w:r>
    </w:p>
    <w:p>
      <w:r>
        <w:t>作者：（美）玛丽·库比卡著；朱其芳译</w:t>
      </w:r>
    </w:p>
    <w:p>
      <w:r>
        <w:t>出版社：北京联合出版公司,2016.11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别爱上任何人 评论地址：https://www.jiaokey.com/book/detail/14130650.html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