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人生没有多余的珠子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人生没有多余的珠子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本书出售、求购地址：https://www.jiaokey.com/book/detail/14130619.html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关键词搜索：https://www.jiaokey.com/tag/人生没有多余的珠子.html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