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书名：人的脑洞略大于整个宇宙</w:t>
      </w:r>
    </w:p>
    <w:p>
      <w:r>
        <w:t>作者：丹·刘易斯</w:t>
      </w:r>
    </w:p>
    <w:p>
      <w:r>
        <w:t>出版社：长沙:湖南科学技术出版社,2017.01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人的脑洞略大于整个宇宙 评论地址：https://www.jiaokey.com/book/detail/14130598.html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