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书名：不别离，我把世界都给你</w:t>
      </w:r>
    </w:p>
    <w:p>
      <w:r>
        <w:t>作者：李春利著</w:t>
      </w:r>
    </w:p>
    <w:p>
      <w:r>
        <w:t>出版社：南宁:接力出版社,2017.01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不别离，我把世界都给你 评论地址：https://www.jiaokey.com/book/detail/14130588.html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