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智慧交易赢家  解码股票投资系统和交易实操</w:t>
      </w:r>
    </w:p>
    <w:p>
      <w:r>
        <w:rPr>
          <w:rFonts w:ascii="宋体" w:hAnsi="宋体" w:eastAsia="宋体"/>
          <w:sz w:val="24"/>
        </w:rPr>
        <w:t>王先春著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智慧交易赢家  解码股票投资系统和交易实操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本书出售、求购地址：https://www.jiaokey.com/book/detail/14130582.html</w:t>
      </w:r>
    </w:p>
    <w:p>
      <w:r>
        <w:t>更多相关图书推荐：https://www.jiaokey.com</w:t>
      </w:r>
    </w:p>
    <w:p>
      <w:r>
        <w:t>王先春著 其他作品：https://www.jiaokey.com/tag/王先春著.html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关键词搜索：https://www.jiaokey.com/tag/智慧交易赢家  解码股票投资系统和交易实操.html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