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既然活着那就好好活  一个高位截瘫女孩的生命日记</w:t>
      </w:r>
    </w:p>
    <w:p>
      <w:r>
        <w:rPr>
          <w:rFonts w:ascii="宋体" w:hAnsi="宋体" w:eastAsia="宋体"/>
          <w:sz w:val="24"/>
        </w:rPr>
        <w:t>雷益群著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既然活着那就好好活  一个高位截瘫女孩的生命日记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雷益群著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本书出售、求购地址：https://www.jiaokey.com/book/detail/14130576.html</w:t>
      </w:r>
    </w:p>
    <w:p>
      <w:r>
        <w:t>更多相关图书推荐：https://www.jiaokey.com</w:t>
      </w:r>
    </w:p>
    <w:p>
      <w:r>
        <w:t>雷益群著 其他作品：https://www.jiaokey.com/tag/雷益群著.html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关键词搜索：https://www.jiaokey.com/tag/既然活着那就好好活  一个高位截瘫女孩的生命日记.html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