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书名：一个被称作“它”的孩子  2016版</w:t>
      </w:r>
    </w:p>
    <w:p>
      <w:r>
        <w:t>作者：（美）大卫·佩尔泽著；孚韦，路文彬译</w:t>
      </w:r>
    </w:p>
    <w:p>
      <w:r>
        <w:t>出版社：天津:百花文艺出版社,2016.11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一个被称作“它”的孩子  2016版 评论地址：https://www.jiaokey.com/book/detail/14130571.html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