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赢在那一会儿的坚持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赢在那一会儿的坚持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本书出售、求购地址：https://www.jiaokey.com/book/detail/14130562.html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关键词搜索：https://www.jiaokey.com/tag/赢在那一会儿的坚持.html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