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上帝微服出巡时</w:t>
      </w:r>
    </w:p>
    <w:p>
      <w:r>
        <w:rPr>
          <w:rFonts w:ascii="宋体" w:hAnsi="宋体" w:eastAsia="宋体"/>
          <w:sz w:val="24"/>
        </w:rPr>
        <w:t>（法）洛朗·古奈尔（Laurent Gounelle）著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上帝微服出巡时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（法）洛朗·古奈尔（Laurent Gounelle）著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本书出售、求购地址：https://www.jiaokey.com/book/detail/14130557.html</w:t>
      </w:r>
    </w:p>
    <w:p>
      <w:r>
        <w:t>更多相关图书推荐：https://www.jiaokey.com</w:t>
      </w:r>
    </w:p>
    <w:p>
      <w:r>
        <w:t>（法）洛朗·古奈尔（Laurent Gounelle）著 其他作品：https://www.jiaokey.com/tag/（法）洛朗·古奈尔（Laurent Gounelle）著.html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关键词搜索：https://www.jiaokey.com/tag/上帝微服出巡时.html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